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CDA5" w14:textId="4F2C8F1F" w:rsidR="009147F0" w:rsidRPr="007D016B" w:rsidRDefault="00000000">
      <w:pPr>
        <w:pStyle w:val="Titel"/>
        <w:rPr>
          <w:color w:val="000000" w:themeColor="text1"/>
        </w:rPr>
      </w:pPr>
      <w:r w:rsidRPr="007D016B">
        <w:rPr>
          <w:color w:val="000000" w:themeColor="text1"/>
        </w:rPr>
        <w:t>KLACHTENFORMULIER SKIN ACADEMY JULIA ROGOZIŃSKA</w:t>
      </w:r>
    </w:p>
    <w:p w14:paraId="6C0BF729" w14:textId="77777777" w:rsidR="009147F0" w:rsidRPr="007D016B" w:rsidRDefault="00000000">
      <w:pPr>
        <w:pStyle w:val="Kop1"/>
        <w:rPr>
          <w:color w:val="000000" w:themeColor="text1"/>
        </w:rPr>
      </w:pPr>
      <w:r w:rsidRPr="007D016B">
        <w:rPr>
          <w:color w:val="000000" w:themeColor="text1"/>
        </w:rPr>
        <w:t>1. Gegevens van de indiener (klager)</w:t>
      </w:r>
    </w:p>
    <w:p w14:paraId="2215DBAE" w14:textId="77777777" w:rsidR="009147F0" w:rsidRDefault="00000000">
      <w:r>
        <w:t>Naam: .........................................................................................</w:t>
      </w:r>
    </w:p>
    <w:p w14:paraId="3B995862" w14:textId="77777777" w:rsidR="009147F0" w:rsidRDefault="00000000">
      <w:r>
        <w:t>Adres: .........................................................................................</w:t>
      </w:r>
    </w:p>
    <w:p w14:paraId="04E08DF5" w14:textId="77777777" w:rsidR="009147F0" w:rsidRDefault="00000000">
      <w:r>
        <w:t>Postcode en woonplaats: .........................................................................................</w:t>
      </w:r>
    </w:p>
    <w:p w14:paraId="35B2A820" w14:textId="77777777" w:rsidR="009147F0" w:rsidRDefault="00000000">
      <w:r>
        <w:t>Telefoonnummer: .........................................................................................</w:t>
      </w:r>
    </w:p>
    <w:p w14:paraId="21E8AF57" w14:textId="77777777" w:rsidR="009147F0" w:rsidRDefault="00000000">
      <w:r>
        <w:t>E-mailadres: .........................................................................................</w:t>
      </w:r>
    </w:p>
    <w:p w14:paraId="769B5CAB" w14:textId="7C092579" w:rsidR="009147F0" w:rsidRDefault="00000000">
      <w:r>
        <w:t xml:space="preserve">Gegevens worden uitsluitend gebruikt voor de behandeling van de klacht en worden vertrouwelijk verwerkt </w:t>
      </w:r>
    </w:p>
    <w:p w14:paraId="413EF193" w14:textId="77777777" w:rsidR="009147F0" w:rsidRPr="007D016B" w:rsidRDefault="00000000">
      <w:pPr>
        <w:pStyle w:val="Kop1"/>
        <w:rPr>
          <w:color w:val="000000" w:themeColor="text1"/>
        </w:rPr>
      </w:pPr>
      <w:r w:rsidRPr="007D016B">
        <w:rPr>
          <w:color w:val="000000" w:themeColor="text1"/>
        </w:rPr>
        <w:t>2. Cursus / Opleiding waarop de klacht betrekking heeft</w:t>
      </w:r>
    </w:p>
    <w:p w14:paraId="26C66C25" w14:textId="77777777" w:rsidR="009147F0" w:rsidRDefault="00000000">
      <w:r>
        <w:t>Naam van de cursus / opleiding: .........................................................................................</w:t>
      </w:r>
    </w:p>
    <w:p w14:paraId="252F95D2" w14:textId="77777777" w:rsidR="009147F0" w:rsidRDefault="00000000">
      <w:r>
        <w:t>Datum / periode van de cursus: .........................................................................................</w:t>
      </w:r>
    </w:p>
    <w:p w14:paraId="2D934C9E" w14:textId="77777777" w:rsidR="009147F0" w:rsidRPr="007D016B" w:rsidRDefault="00000000">
      <w:pPr>
        <w:pStyle w:val="Kop1"/>
        <w:rPr>
          <w:color w:val="000000" w:themeColor="text1"/>
        </w:rPr>
      </w:pPr>
      <w:r w:rsidRPr="007D016B">
        <w:rPr>
          <w:color w:val="000000" w:themeColor="text1"/>
        </w:rPr>
        <w:t>3. Omschrijving van de klacht</w:t>
      </w:r>
    </w:p>
    <w:p w14:paraId="06EF0D23" w14:textId="77777777" w:rsidR="009147F0" w:rsidRDefault="00000000">
      <w:r>
        <w:t>(Beschrijf zo duidelijk mogelijk de aard van de klacht. Voeg indien nodig bijlagen toe, zoals e-mails of foto’s.)</w:t>
      </w:r>
    </w:p>
    <w:p w14:paraId="1BD7B2FC" w14:textId="77777777" w:rsidR="009147F0" w:rsidRDefault="00000000">
      <w:r>
        <w:t>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</w:t>
      </w:r>
      <w:r>
        <w:br/>
      </w:r>
    </w:p>
    <w:p w14:paraId="3CFA3B06" w14:textId="77777777" w:rsidR="009147F0" w:rsidRPr="007D016B" w:rsidRDefault="00000000">
      <w:pPr>
        <w:pStyle w:val="Kop1"/>
        <w:rPr>
          <w:color w:val="000000" w:themeColor="text1"/>
        </w:rPr>
      </w:pPr>
      <w:r w:rsidRPr="007D016B">
        <w:rPr>
          <w:color w:val="000000" w:themeColor="text1"/>
        </w:rPr>
        <w:t>4. Reeds ondernomen stappen (indien van toepassing)</w:t>
      </w:r>
    </w:p>
    <w:p w14:paraId="66B727F9" w14:textId="77777777" w:rsidR="009147F0" w:rsidRDefault="00000000">
      <w:r>
        <w:t>(Bijvoorbeeld: reeds besproken met docent / administratie, datum van gesprek, ontvangen reactie)</w:t>
      </w:r>
    </w:p>
    <w:p w14:paraId="1B8570A6" w14:textId="77777777" w:rsidR="009147F0" w:rsidRDefault="00000000">
      <w:r>
        <w:t>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</w:t>
      </w:r>
      <w:r>
        <w:br/>
      </w:r>
    </w:p>
    <w:p w14:paraId="693F4713" w14:textId="77777777" w:rsidR="009147F0" w:rsidRPr="007D016B" w:rsidRDefault="00000000">
      <w:pPr>
        <w:pStyle w:val="Kop1"/>
        <w:rPr>
          <w:color w:val="000000" w:themeColor="text1"/>
        </w:rPr>
      </w:pPr>
      <w:r w:rsidRPr="007D016B">
        <w:rPr>
          <w:color w:val="000000" w:themeColor="text1"/>
        </w:rPr>
        <w:lastRenderedPageBreak/>
        <w:t>5. Gewenste oplossing of voorstel van de klager</w:t>
      </w:r>
    </w:p>
    <w:p w14:paraId="3B969BA3" w14:textId="77777777" w:rsidR="009147F0" w:rsidRDefault="00000000">
      <w:r>
        <w:t>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</w:t>
      </w:r>
      <w:r>
        <w:br/>
      </w:r>
    </w:p>
    <w:p w14:paraId="1BDDA019" w14:textId="77777777" w:rsidR="009147F0" w:rsidRPr="007D016B" w:rsidRDefault="00000000">
      <w:pPr>
        <w:pStyle w:val="Kop1"/>
        <w:rPr>
          <w:color w:val="000000" w:themeColor="text1"/>
        </w:rPr>
      </w:pPr>
      <w:r w:rsidRPr="007D016B">
        <w:rPr>
          <w:color w:val="000000" w:themeColor="text1"/>
        </w:rPr>
        <w:t>6. Verklaring</w:t>
      </w:r>
    </w:p>
    <w:p w14:paraId="2053976E" w14:textId="77777777" w:rsidR="009147F0" w:rsidRDefault="00000000">
      <w:r>
        <w:t>☐  Ik verklaar dat de bovenstaande informatie juist en volledig is en dat ik bekend ben met de klachtenprocedure van Skin Academy Julia Rogozińska zoals gepubliceerd in het reglement.</w:t>
      </w:r>
    </w:p>
    <w:p w14:paraId="41E52137" w14:textId="77777777" w:rsidR="009147F0" w:rsidRPr="007D016B" w:rsidRDefault="00000000">
      <w:pPr>
        <w:pStyle w:val="Kop1"/>
        <w:rPr>
          <w:color w:val="000000" w:themeColor="text1"/>
        </w:rPr>
      </w:pPr>
      <w:r w:rsidRPr="007D016B">
        <w:rPr>
          <w:color w:val="000000" w:themeColor="text1"/>
        </w:rPr>
        <w:t>7. Ondertekening</w:t>
      </w:r>
    </w:p>
    <w:p w14:paraId="0E38150C" w14:textId="77777777" w:rsidR="009147F0" w:rsidRDefault="00000000">
      <w:r>
        <w:t>Plaats: .........................................................................................</w:t>
      </w:r>
    </w:p>
    <w:p w14:paraId="188C2D93" w14:textId="77777777" w:rsidR="009147F0" w:rsidRDefault="00000000">
      <w:r>
        <w:t>Datum: .........................................................................................</w:t>
      </w:r>
    </w:p>
    <w:p w14:paraId="54BD2D6D" w14:textId="77777777" w:rsidR="009147F0" w:rsidRDefault="00000000">
      <w:r>
        <w:t>Handtekening indiener: .........................................................................................</w:t>
      </w:r>
    </w:p>
    <w:p w14:paraId="7884A44F" w14:textId="77777777" w:rsidR="009147F0" w:rsidRPr="007D016B" w:rsidRDefault="00000000">
      <w:pPr>
        <w:pStyle w:val="Kop1"/>
        <w:rPr>
          <w:color w:val="EE0000"/>
        </w:rPr>
      </w:pPr>
      <w:r w:rsidRPr="007D016B">
        <w:rPr>
          <w:color w:val="EE0000"/>
        </w:rPr>
        <w:t>Toelichting voor de indiener</w:t>
      </w:r>
    </w:p>
    <w:p w14:paraId="13A05241" w14:textId="4D52F56A" w:rsidR="009147F0" w:rsidRDefault="00000000">
      <w:r>
        <w:t>- Dit formulier kan per e-mail worden verstuurd naar: skinacademyjr@gmail.com.</w:t>
      </w:r>
      <w:r>
        <w:br/>
        <w:t>- U ontvangt binnen één week een schriftelijke ontvangstbevestiging.</w:t>
      </w:r>
      <w:r>
        <w:br/>
        <w:t>- Skin Academy streeft ernaar om binnen vier weken inhoudelijk te reageren.</w:t>
      </w:r>
      <w:r>
        <w:br/>
        <w:t>- Indien meer tijd nodig is, wordt u daarover binnen vier weken geïnformeerd met een nieuwe termijn.</w:t>
      </w:r>
      <w:r>
        <w:br/>
        <w:t xml:space="preserve">- Indien partijen samen niet tot een oplossing komen, kan de klacht – in overleg – worden doorverwezen naar een onafhankelijke </w:t>
      </w:r>
      <w:r w:rsidR="00773F36">
        <w:t xml:space="preserve">derde </w:t>
      </w:r>
      <w:r w:rsidR="009A0078" w:rsidRPr="009A0078">
        <w:rPr>
          <w:b/>
          <w:bCs/>
        </w:rPr>
        <w:t>de geschillencommissie</w:t>
      </w:r>
      <w:r w:rsidR="009A0078">
        <w:rPr>
          <w:b/>
          <w:bCs/>
        </w:rPr>
        <w:t xml:space="preserve"> </w:t>
      </w:r>
      <w:hyperlink r:id="rId6" w:history="1">
        <w:r w:rsidR="009A0078" w:rsidRPr="00124FFE">
          <w:rPr>
            <w:rStyle w:val="Hyperlink"/>
            <w:b/>
            <w:bCs/>
          </w:rPr>
          <w:t>https://www.degeschillencommissie.nl/</w:t>
        </w:r>
      </w:hyperlink>
      <w:r w:rsidR="009A0078">
        <w:rPr>
          <w:b/>
          <w:bCs/>
        </w:rPr>
        <w:t xml:space="preserve"> </w:t>
      </w:r>
    </w:p>
    <w:sectPr w:rsidR="009147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806961">
    <w:abstractNumId w:val="8"/>
  </w:num>
  <w:num w:numId="2" w16cid:durableId="668754252">
    <w:abstractNumId w:val="6"/>
  </w:num>
  <w:num w:numId="3" w16cid:durableId="1232035689">
    <w:abstractNumId w:val="5"/>
  </w:num>
  <w:num w:numId="4" w16cid:durableId="1600285913">
    <w:abstractNumId w:val="4"/>
  </w:num>
  <w:num w:numId="5" w16cid:durableId="580680012">
    <w:abstractNumId w:val="7"/>
  </w:num>
  <w:num w:numId="6" w16cid:durableId="1027680739">
    <w:abstractNumId w:val="3"/>
  </w:num>
  <w:num w:numId="7" w16cid:durableId="513496119">
    <w:abstractNumId w:val="2"/>
  </w:num>
  <w:num w:numId="8" w16cid:durableId="1953240281">
    <w:abstractNumId w:val="1"/>
  </w:num>
  <w:num w:numId="9" w16cid:durableId="31637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78CC"/>
    <w:rsid w:val="00773F36"/>
    <w:rsid w:val="007D016B"/>
    <w:rsid w:val="008F36DF"/>
    <w:rsid w:val="009147F0"/>
    <w:rsid w:val="009A0078"/>
    <w:rsid w:val="00AA1D8D"/>
    <w:rsid w:val="00B47730"/>
    <w:rsid w:val="00BF51BB"/>
    <w:rsid w:val="00CB0664"/>
    <w:rsid w:val="00E6183E"/>
    <w:rsid w:val="00E641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25E4C"/>
  <w14:defaultImageDpi w14:val="300"/>
  <w15:docId w15:val="{C1ACADDF-9B0F-4C90-AD6A-4A585278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9A007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0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geschillencommissie.n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Drabik</cp:lastModifiedBy>
  <cp:revision>7</cp:revision>
  <dcterms:created xsi:type="dcterms:W3CDTF">2013-12-23T23:15:00Z</dcterms:created>
  <dcterms:modified xsi:type="dcterms:W3CDTF">2026-01-05T09:51:00Z</dcterms:modified>
  <cp:category/>
</cp:coreProperties>
</file>