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93E4" w14:textId="30826775" w:rsidR="00AC761C" w:rsidRPr="00920D8D" w:rsidRDefault="00000000">
      <w:pPr>
        <w:pStyle w:val="Titel"/>
        <w:rPr>
          <w:b/>
          <w:bCs/>
          <w:color w:val="000000" w:themeColor="text1"/>
        </w:rPr>
      </w:pPr>
      <w:r w:rsidRPr="00920D8D">
        <w:rPr>
          <w:b/>
          <w:bCs/>
          <w:color w:val="000000" w:themeColor="text1"/>
        </w:rPr>
        <w:t>INSCHRIJFFORMULIER SKIN ACADEMY JULIA ROGOZIŃSKA</w:t>
      </w:r>
    </w:p>
    <w:p w14:paraId="4AF987C4" w14:textId="77777777" w:rsidR="00AC761C" w:rsidRPr="00920D8D" w:rsidRDefault="00000000">
      <w:pPr>
        <w:pStyle w:val="Kop1"/>
        <w:rPr>
          <w:color w:val="000000" w:themeColor="text1"/>
        </w:rPr>
      </w:pPr>
      <w:r w:rsidRPr="00920D8D">
        <w:rPr>
          <w:color w:val="000000" w:themeColor="text1"/>
        </w:rPr>
        <w:t>1. Cursusgegevens</w:t>
      </w:r>
    </w:p>
    <w:p w14:paraId="61DA4072" w14:textId="77777777" w:rsidR="00AC761C" w:rsidRDefault="00000000">
      <w:r>
        <w:t>Naam van de cursus / opleiding: .........................................................</w:t>
      </w:r>
    </w:p>
    <w:p w14:paraId="0CE731E1" w14:textId="77777777" w:rsidR="00AC761C" w:rsidRDefault="00000000">
      <w:r>
        <w:t>Startdatum: .........................................................</w:t>
      </w:r>
    </w:p>
    <w:p w14:paraId="1C713DC3" w14:textId="77777777" w:rsidR="00AC761C" w:rsidRDefault="00000000">
      <w:r>
        <w:t>Locatie: .........................................................</w:t>
      </w:r>
    </w:p>
    <w:p w14:paraId="3F5B1E15" w14:textId="77777777" w:rsidR="00AC761C" w:rsidRPr="00920D8D" w:rsidRDefault="00000000">
      <w:pPr>
        <w:pStyle w:val="Kop1"/>
        <w:rPr>
          <w:color w:val="000000" w:themeColor="text1"/>
        </w:rPr>
      </w:pPr>
      <w:r w:rsidRPr="00920D8D">
        <w:rPr>
          <w:color w:val="000000" w:themeColor="text1"/>
        </w:rPr>
        <w:t>2. Gegevens deelnemer</w:t>
      </w:r>
    </w:p>
    <w:p w14:paraId="259DE6F8" w14:textId="77777777" w:rsidR="00AC761C" w:rsidRDefault="00000000">
      <w:r>
        <w:t>Voornaam en achternaam: .........................................................</w:t>
      </w:r>
    </w:p>
    <w:p w14:paraId="35B27BAE" w14:textId="77777777" w:rsidR="00AC761C" w:rsidRDefault="00000000">
      <w:r>
        <w:t>Adres (straat + huisnummer): .........................................................</w:t>
      </w:r>
    </w:p>
    <w:p w14:paraId="1B3F95E9" w14:textId="77777777" w:rsidR="00AC761C" w:rsidRDefault="00000000">
      <w:r>
        <w:t>Postcode en woonplaats: .........................................................</w:t>
      </w:r>
    </w:p>
    <w:p w14:paraId="7166BAFF" w14:textId="77777777" w:rsidR="00AC761C" w:rsidRDefault="00000000">
      <w:r>
        <w:t>Telefoonnummer: .........................................................</w:t>
      </w:r>
    </w:p>
    <w:p w14:paraId="0D20C10D" w14:textId="77777777" w:rsidR="00AC761C" w:rsidRDefault="00000000">
      <w:r>
        <w:t>E-mailadres: .........................................................</w:t>
      </w:r>
    </w:p>
    <w:p w14:paraId="3C9ABF4D" w14:textId="77777777" w:rsidR="00AC761C" w:rsidRDefault="00000000">
      <w:r>
        <w:t>Geboortedatum (optioneel): .........................................................</w:t>
      </w:r>
    </w:p>
    <w:p w14:paraId="17A9D3ED" w14:textId="77777777" w:rsidR="00AC761C" w:rsidRPr="00920D8D" w:rsidRDefault="00000000">
      <w:pPr>
        <w:pStyle w:val="Kop1"/>
        <w:rPr>
          <w:color w:val="000000" w:themeColor="text1"/>
        </w:rPr>
      </w:pPr>
      <w:r w:rsidRPr="00920D8D">
        <w:rPr>
          <w:color w:val="000000" w:themeColor="text1"/>
        </w:rPr>
        <w:t>3. Factuurgegevens (indien anders dan deelnemer)</w:t>
      </w:r>
    </w:p>
    <w:p w14:paraId="6933F49A" w14:textId="77777777" w:rsidR="00AC761C" w:rsidRDefault="00000000">
      <w:r>
        <w:t>(alleen invullen indien de factuur op naam van een bedrijf moet komen)</w:t>
      </w:r>
    </w:p>
    <w:p w14:paraId="093B990E" w14:textId="77777777" w:rsidR="00AC761C" w:rsidRDefault="00000000">
      <w:r>
        <w:t>Bedrijfsnaam: .........................................................</w:t>
      </w:r>
    </w:p>
    <w:p w14:paraId="4E6B7125" w14:textId="77777777" w:rsidR="00AC761C" w:rsidRDefault="00000000">
      <w:r>
        <w:t>KvK-nummer: .........................................................</w:t>
      </w:r>
    </w:p>
    <w:p w14:paraId="0AE08817" w14:textId="77777777" w:rsidR="00AC761C" w:rsidRDefault="00000000">
      <w:r>
        <w:t>BTW-nummer (indien van toepassing): .........................................................</w:t>
      </w:r>
    </w:p>
    <w:p w14:paraId="62D18031" w14:textId="77777777" w:rsidR="00AC761C" w:rsidRDefault="00000000">
      <w:r>
        <w:t>Factuuradres (straat + huisnummer): .........................................................</w:t>
      </w:r>
    </w:p>
    <w:p w14:paraId="1A2FCD97" w14:textId="77777777" w:rsidR="00AC761C" w:rsidRDefault="00000000">
      <w:r>
        <w:t>Postcode en plaats: .........................................................</w:t>
      </w:r>
    </w:p>
    <w:p w14:paraId="36EEE203" w14:textId="77777777" w:rsidR="00AC761C" w:rsidRDefault="00000000">
      <w:r>
        <w:t>E-mailadres voor factuur: .........................................................</w:t>
      </w:r>
    </w:p>
    <w:p w14:paraId="056163DC" w14:textId="77777777" w:rsidR="00AC761C" w:rsidRPr="00920D8D" w:rsidRDefault="00000000">
      <w:pPr>
        <w:pStyle w:val="Kop1"/>
        <w:rPr>
          <w:color w:val="000000" w:themeColor="text1"/>
        </w:rPr>
      </w:pPr>
      <w:r w:rsidRPr="00920D8D">
        <w:rPr>
          <w:color w:val="000000" w:themeColor="text1"/>
        </w:rPr>
        <w:t>4. Betalingsvoorwaarden</w:t>
      </w:r>
    </w:p>
    <w:p w14:paraId="0440AF70" w14:textId="77777777" w:rsidR="00AC761C" w:rsidRDefault="00000000">
      <w:r>
        <w:t>De betalingsvoorwaarden en eventuele termijnen zijn volledig beschreven in de [Algemene Voorwaarden van Skin Academy Julia Rogozińska](link).</w:t>
      </w:r>
    </w:p>
    <w:p w14:paraId="40971E39" w14:textId="77777777" w:rsidR="00AC761C" w:rsidRPr="00920D8D" w:rsidRDefault="00000000">
      <w:pPr>
        <w:pStyle w:val="Kop1"/>
        <w:rPr>
          <w:color w:val="000000" w:themeColor="text1"/>
        </w:rPr>
      </w:pPr>
      <w:r w:rsidRPr="00920D8D">
        <w:rPr>
          <w:color w:val="000000" w:themeColor="text1"/>
        </w:rPr>
        <w:lastRenderedPageBreak/>
        <w:t>5. Toestemmingen en verklaringen</w:t>
      </w:r>
    </w:p>
    <w:p w14:paraId="006F55F0" w14:textId="77777777" w:rsidR="00AC761C" w:rsidRDefault="00000000">
      <w:r>
        <w:t>☐ Verplicht – Ik verklaar dat ik het [Reglement / Algemene Voorwaarden](link) heb gelezen, inclusief de bepalingen over betalingsvoorwaarden, en dat ik hiermee akkoord ga.</w:t>
      </w:r>
    </w:p>
    <w:p w14:paraId="4A409AE0" w14:textId="1612B142" w:rsidR="00AC761C" w:rsidRDefault="00000000">
      <w:r>
        <w:t xml:space="preserve">☐ Verplicht – Ik geef toestemming voor het verwerken van mijn persoonsgegevens voor </w:t>
      </w:r>
      <w:proofErr w:type="spellStart"/>
      <w:r>
        <w:t>administratieve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organisatorische</w:t>
      </w:r>
      <w:proofErr w:type="spellEnd"/>
      <w:r>
        <w:t xml:space="preserve"> </w:t>
      </w:r>
      <w:proofErr w:type="spellStart"/>
      <w:r>
        <w:t>doeleinden</w:t>
      </w:r>
      <w:proofErr w:type="spellEnd"/>
    </w:p>
    <w:p w14:paraId="2B82502E" w14:textId="77777777" w:rsidR="00AC761C" w:rsidRDefault="00000000">
      <w:r>
        <w:t>☐ Vrijwillig – Ik wil graag de nieuwsbrief en marketinginformatie van Skin Academy ontvangen. Deze toestemming kan ik op elk moment intrekken.</w:t>
      </w:r>
    </w:p>
    <w:p w14:paraId="414ABA9F" w14:textId="77777777" w:rsidR="00AC761C" w:rsidRDefault="00000000">
      <w:r>
        <w:t>☐ Vrijwillig – Ik geef toestemming voor het gebruik van foto’s en/of video’s waarop ik herkenbaar ben voor promotionele doeleinden. Deze toestemming kan ik op elk moment intrekken.</w:t>
      </w:r>
    </w:p>
    <w:p w14:paraId="6AE62B4B" w14:textId="77777777" w:rsidR="00AC761C" w:rsidRPr="00920D8D" w:rsidRDefault="00000000">
      <w:pPr>
        <w:pStyle w:val="Kop1"/>
        <w:rPr>
          <w:color w:val="000000" w:themeColor="text1"/>
        </w:rPr>
      </w:pPr>
      <w:r w:rsidRPr="00920D8D">
        <w:rPr>
          <w:color w:val="000000" w:themeColor="text1"/>
        </w:rPr>
        <w:t>6. Herroepingsrecht &amp; betalingsverplichting</w:t>
      </w:r>
    </w:p>
    <w:p w14:paraId="1B17CBAB" w14:textId="77777777" w:rsidR="00AC761C" w:rsidRDefault="00000000">
      <w:r>
        <w:t>Ik ben geïnformeerd over mijn herroepingsrecht: ik kan de overeenkomst binnen 14 dagen na inschrijving zonder opgave van redenen ontbinden (conform art. 6:230o BW).</w:t>
      </w:r>
    </w:p>
    <w:p w14:paraId="7AED167D" w14:textId="77777777" w:rsidR="00AC761C" w:rsidRDefault="00000000">
      <w:r>
        <w:t>☐ Verplicht – Ik bevestig dat mijn inschrijving een betalingsverplichting inhoudt.</w:t>
      </w:r>
    </w:p>
    <w:p w14:paraId="7484C287" w14:textId="77777777" w:rsidR="00AC761C" w:rsidRPr="00920D8D" w:rsidRDefault="00000000">
      <w:pPr>
        <w:pStyle w:val="Kop1"/>
        <w:rPr>
          <w:color w:val="000000" w:themeColor="text1"/>
        </w:rPr>
      </w:pPr>
      <w:r w:rsidRPr="00920D8D">
        <w:rPr>
          <w:color w:val="000000" w:themeColor="text1"/>
        </w:rPr>
        <w:t>7. Ondertekening</w:t>
      </w:r>
    </w:p>
    <w:p w14:paraId="24279E78" w14:textId="77777777" w:rsidR="00AC761C" w:rsidRDefault="00000000">
      <w:r>
        <w:t>Met mijn handtekening bevestig ik dat de door mij verstrekte gegevens correct zijn en dat ik akkoord ga met bovenstaande verklaringen.</w:t>
      </w:r>
    </w:p>
    <w:p w14:paraId="1EF72AF3" w14:textId="77777777" w:rsidR="00AC761C" w:rsidRDefault="00000000">
      <w:r>
        <w:t>Plaats: .........................................................</w:t>
      </w:r>
    </w:p>
    <w:p w14:paraId="0B377F74" w14:textId="77777777" w:rsidR="00AC761C" w:rsidRDefault="00000000">
      <w:r>
        <w:t>Datum: .........................................................</w:t>
      </w:r>
    </w:p>
    <w:p w14:paraId="6B212A14" w14:textId="77777777" w:rsidR="00AC761C" w:rsidRDefault="00000000">
      <w:r>
        <w:t>Handtekening deelnemer: .........................................................</w:t>
      </w:r>
    </w:p>
    <w:p w14:paraId="72583028" w14:textId="77777777" w:rsidR="00AC761C" w:rsidRDefault="00000000">
      <w:r>
        <w:br/>
        <w:t>Let op:</w:t>
      </w:r>
      <w:r>
        <w:br/>
        <w:t>- Na ontvangst van dit formulier ontvangt u per e-mail een bevestiging van inschrijving en een factuur met betaalinstructies.</w:t>
      </w:r>
      <w:r>
        <w:br/>
        <w:t>- Uw inschrijving is definitief zodra de aanbetaling is ontvangen.</w:t>
      </w:r>
    </w:p>
    <w:sectPr w:rsidR="00AC76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9452056">
    <w:abstractNumId w:val="8"/>
  </w:num>
  <w:num w:numId="2" w16cid:durableId="1596355975">
    <w:abstractNumId w:val="6"/>
  </w:num>
  <w:num w:numId="3" w16cid:durableId="1477643488">
    <w:abstractNumId w:val="5"/>
  </w:num>
  <w:num w:numId="4" w16cid:durableId="769467589">
    <w:abstractNumId w:val="4"/>
  </w:num>
  <w:num w:numId="5" w16cid:durableId="1368989585">
    <w:abstractNumId w:val="7"/>
  </w:num>
  <w:num w:numId="6" w16cid:durableId="2007056280">
    <w:abstractNumId w:val="3"/>
  </w:num>
  <w:num w:numId="7" w16cid:durableId="413431765">
    <w:abstractNumId w:val="2"/>
  </w:num>
  <w:num w:numId="8" w16cid:durableId="1696347782">
    <w:abstractNumId w:val="1"/>
  </w:num>
  <w:num w:numId="9" w16cid:durableId="24426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0D8D"/>
    <w:rsid w:val="00AA1D8D"/>
    <w:rsid w:val="00AC761C"/>
    <w:rsid w:val="00B47730"/>
    <w:rsid w:val="00CB0664"/>
    <w:rsid w:val="00F923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D1D79"/>
  <w14:defaultImageDpi w14:val="300"/>
  <w15:docId w15:val="{78FF0A06-88CA-4804-B80F-24F8D266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Drabik</cp:lastModifiedBy>
  <cp:revision>2</cp:revision>
  <dcterms:created xsi:type="dcterms:W3CDTF">2013-12-23T23:15:00Z</dcterms:created>
  <dcterms:modified xsi:type="dcterms:W3CDTF">2025-09-14T10:29:00Z</dcterms:modified>
  <cp:category/>
</cp:coreProperties>
</file>